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4B41" w14:textId="1A9AD48E" w:rsidR="00892A40" w:rsidRPr="00D26513" w:rsidRDefault="00D30F7A" w:rsidP="00E61714">
      <w:pPr>
        <w:pStyle w:val="berschrift2"/>
        <w:jc w:val="both"/>
        <w:rPr>
          <w:lang w:val="de-DE"/>
        </w:rPr>
      </w:pPr>
      <w:r>
        <w:rPr>
          <w:lang w:val="de-DE"/>
        </w:rPr>
        <w:t>Anlage 2: Kernpunkte</w:t>
      </w:r>
      <w:r w:rsidR="00C30B78">
        <w:rPr>
          <w:lang w:val="de-DE"/>
        </w:rPr>
        <w:t xml:space="preserve"> in Kürze</w:t>
      </w:r>
    </w:p>
    <w:p w14:paraId="371EEC1C" w14:textId="77777777" w:rsidR="00892A40" w:rsidRPr="00D26513" w:rsidRDefault="00334A4B" w:rsidP="008B2F28">
      <w:pPr>
        <w:pStyle w:val="berschrift3"/>
        <w:jc w:val="both"/>
        <w:rPr>
          <w:lang w:val="de-DE"/>
        </w:rPr>
      </w:pPr>
      <w:r w:rsidRPr="00D26513">
        <w:rPr>
          <w:lang w:val="de-DE"/>
        </w:rPr>
        <w:t>1. Rolle der Anlagen</w:t>
      </w:r>
    </w:p>
    <w:p w14:paraId="3854AC70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>Thermische Abfallbehandlungsanlagen (TAB) sind Kritische Infrastrukturen im Bereich Siedlungsabfallentsorgung.</w:t>
      </w:r>
    </w:p>
    <w:p w14:paraId="23681C5B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>Sie verwerten jährlich über 25 Mio. Tonnen Abfälle.</w:t>
      </w:r>
    </w:p>
    <w:p w14:paraId="6C149677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 xml:space="preserve">Nebenbei erzeugen sie Strom und </w:t>
      </w:r>
      <w:r w:rsidRPr="00D26513">
        <w:rPr>
          <w:lang w:val="de-DE"/>
        </w:rPr>
        <w:t>Wärme – wichtiger Beitrag zur Daseinsvorsorge und zur Energiewende.</w:t>
      </w:r>
    </w:p>
    <w:p w14:paraId="6CDD310A" w14:textId="77777777" w:rsidR="00892A40" w:rsidRPr="00D26513" w:rsidRDefault="00334A4B" w:rsidP="008B2F28">
      <w:pPr>
        <w:pStyle w:val="berschrift3"/>
        <w:jc w:val="both"/>
        <w:rPr>
          <w:lang w:val="de-DE"/>
        </w:rPr>
      </w:pPr>
      <w:r w:rsidRPr="00D26513">
        <w:rPr>
          <w:lang w:val="de-DE"/>
        </w:rPr>
        <w:t>2. Bereits bestehende Pflichten</w:t>
      </w:r>
    </w:p>
    <w:p w14:paraId="7CAF365A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>TAB unterliegen bereits der BSI-</w:t>
      </w:r>
      <w:proofErr w:type="spellStart"/>
      <w:r w:rsidRPr="00D26513">
        <w:rPr>
          <w:lang w:val="de-DE"/>
        </w:rPr>
        <w:t>Kritisverordnung</w:t>
      </w:r>
      <w:proofErr w:type="spellEnd"/>
      <w:r w:rsidRPr="00D26513">
        <w:rPr>
          <w:lang w:val="de-DE"/>
        </w:rPr>
        <w:t xml:space="preserve"> </w:t>
      </w:r>
      <w:r w:rsidRPr="00D26513">
        <w:rPr>
          <w:rFonts w:ascii="Arial" w:hAnsi="Arial" w:cs="Arial"/>
          <w:lang w:val="de-DE"/>
        </w:rPr>
        <w:t>→</w:t>
      </w:r>
      <w:r w:rsidRPr="00D26513">
        <w:rPr>
          <w:lang w:val="de-DE"/>
        </w:rPr>
        <w:t xml:space="preserve"> h</w:t>
      </w:r>
      <w:r w:rsidRPr="00D26513">
        <w:rPr>
          <w:rFonts w:cs="Verdana"/>
          <w:lang w:val="de-DE"/>
        </w:rPr>
        <w:t>ö</w:t>
      </w:r>
      <w:r w:rsidRPr="00D26513">
        <w:rPr>
          <w:lang w:val="de-DE"/>
        </w:rPr>
        <w:t>chste Anforderungen an Informationssicherheit.</w:t>
      </w:r>
    </w:p>
    <w:p w14:paraId="68C52649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>Umfangreiche Investitionen in IT-Sicherheit und Managementsysteme wurden bereits umgesetzt.</w:t>
      </w:r>
    </w:p>
    <w:p w14:paraId="6E5AA7A4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>Auch die Bereiche außerhalb der KRITIS-Anlage (z. B. Verwaltung, Werkstätten) sollen künftig erfasst werden.</w:t>
      </w:r>
    </w:p>
    <w:p w14:paraId="26DE38B7" w14:textId="77777777" w:rsidR="00892A40" w:rsidRPr="00D26513" w:rsidRDefault="00334A4B" w:rsidP="008B2F28">
      <w:pPr>
        <w:pStyle w:val="berschrift3"/>
        <w:jc w:val="both"/>
        <w:rPr>
          <w:lang w:val="de-DE"/>
        </w:rPr>
      </w:pPr>
      <w:r w:rsidRPr="00D26513">
        <w:rPr>
          <w:lang w:val="de-DE"/>
        </w:rPr>
        <w:t>3. Problem im Referentenentwurf</w:t>
      </w:r>
    </w:p>
    <w:p w14:paraId="36327AF4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 xml:space="preserve">§ 28 Abs. 5 BSIG: Doppelregulierung vorgesehen </w:t>
      </w:r>
      <w:r w:rsidRPr="00D26513">
        <w:rPr>
          <w:rFonts w:ascii="Arial" w:hAnsi="Arial" w:cs="Arial"/>
          <w:lang w:val="de-DE"/>
        </w:rPr>
        <w:t>→</w:t>
      </w:r>
      <w:r w:rsidRPr="00D26513">
        <w:rPr>
          <w:lang w:val="de-DE"/>
        </w:rPr>
        <w:t xml:space="preserve"> Anlagen, die Energie erzeugen, fallen zus</w:t>
      </w:r>
      <w:r w:rsidRPr="00D26513">
        <w:rPr>
          <w:rFonts w:cs="Verdana"/>
          <w:lang w:val="de-DE"/>
        </w:rPr>
        <w:t>ä</w:t>
      </w:r>
      <w:r w:rsidRPr="00D26513">
        <w:rPr>
          <w:lang w:val="de-DE"/>
        </w:rPr>
        <w:t>tzlich unter das EnWG (Aufsicht BNetzA).</w:t>
      </w:r>
    </w:p>
    <w:p w14:paraId="49A3BE81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>Folge: Berichtspflichten an zwei Behörden (BNetzA &amp; BSI) mit unterschiedlichen Standards.</w:t>
      </w:r>
    </w:p>
    <w:p w14:paraId="29D028DE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>Praktische Abgrenzung zwischen „Abfallentsorgung“ und „Energieerzeugung“ in einer Anlage ist unmöglich.</w:t>
      </w:r>
    </w:p>
    <w:p w14:paraId="31BC837F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>Ergebnis: Bürokratieaufwand steigt massiv – ohne zusätzlichen Sicherheitsgewinn.</w:t>
      </w:r>
    </w:p>
    <w:p w14:paraId="280D777B" w14:textId="77777777" w:rsidR="00892A40" w:rsidRPr="00D26513" w:rsidRDefault="00334A4B" w:rsidP="008B2F28">
      <w:pPr>
        <w:pStyle w:val="berschrift3"/>
        <w:jc w:val="both"/>
        <w:rPr>
          <w:lang w:val="de-DE"/>
        </w:rPr>
      </w:pPr>
      <w:r w:rsidRPr="00D26513">
        <w:rPr>
          <w:lang w:val="de-DE"/>
        </w:rPr>
        <w:t>4. Lösungsvorschlag</w:t>
      </w:r>
    </w:p>
    <w:p w14:paraId="27AD6315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>Klarstellung in § 28 Abs. 5 S. 4 BSIG: Anlagen, deren Energieerzeugung eine Nebentätigkeit darstellt, sollen ausschließlich nach dem BSIG reguliert werden.</w:t>
      </w:r>
    </w:p>
    <w:p w14:paraId="41BED55A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>Damit:</w:t>
      </w:r>
    </w:p>
    <w:p w14:paraId="510BA46D" w14:textId="5B71A13F" w:rsidR="00892A40" w:rsidRPr="00D26513" w:rsidRDefault="00334A4B" w:rsidP="008B2F28">
      <w:pPr>
        <w:pStyle w:val="Aufzhlungszeichen"/>
        <w:tabs>
          <w:tab w:val="clear" w:pos="360"/>
          <w:tab w:val="num" w:pos="720"/>
        </w:tabs>
        <w:ind w:left="720"/>
        <w:jc w:val="both"/>
        <w:rPr>
          <w:lang w:val="de-DE"/>
        </w:rPr>
      </w:pPr>
      <w:r w:rsidRPr="00D26513">
        <w:rPr>
          <w:lang w:val="de-DE"/>
        </w:rPr>
        <w:t>Zuständigkeit beim BSI als Fachbehörde für IT-Sicherheit.</w:t>
      </w:r>
    </w:p>
    <w:p w14:paraId="46AFD56B" w14:textId="11858E68" w:rsidR="00892A40" w:rsidRPr="00D26513" w:rsidRDefault="00334A4B" w:rsidP="008B2F28">
      <w:pPr>
        <w:pStyle w:val="Aufzhlungszeichen"/>
        <w:tabs>
          <w:tab w:val="clear" w:pos="360"/>
          <w:tab w:val="num" w:pos="720"/>
        </w:tabs>
        <w:ind w:left="720"/>
        <w:jc w:val="both"/>
        <w:rPr>
          <w:lang w:val="de-DE"/>
        </w:rPr>
      </w:pPr>
      <w:r w:rsidRPr="00D26513">
        <w:rPr>
          <w:lang w:val="de-DE"/>
        </w:rPr>
        <w:t>Vermeidung von Doppelregulierung.</w:t>
      </w:r>
    </w:p>
    <w:p w14:paraId="629B5252" w14:textId="77BCF7ED" w:rsidR="00892A40" w:rsidRPr="00D26513" w:rsidRDefault="00334A4B" w:rsidP="008B2F28">
      <w:pPr>
        <w:pStyle w:val="Aufzhlungszeichen"/>
        <w:tabs>
          <w:tab w:val="clear" w:pos="360"/>
          <w:tab w:val="num" w:pos="720"/>
        </w:tabs>
        <w:ind w:left="720"/>
        <w:jc w:val="both"/>
        <w:rPr>
          <w:lang w:val="de-DE"/>
        </w:rPr>
      </w:pPr>
      <w:r w:rsidRPr="00D26513">
        <w:rPr>
          <w:lang w:val="de-DE"/>
        </w:rPr>
        <w:t>Bürokratieabbau statt -aufbau.</w:t>
      </w:r>
    </w:p>
    <w:p w14:paraId="7BB1F591" w14:textId="77777777" w:rsidR="00892A40" w:rsidRPr="00D26513" w:rsidRDefault="00334A4B" w:rsidP="008B2F28">
      <w:pPr>
        <w:pStyle w:val="berschrift3"/>
        <w:jc w:val="both"/>
        <w:rPr>
          <w:lang w:val="de-DE"/>
        </w:rPr>
      </w:pPr>
      <w:r w:rsidRPr="00D26513">
        <w:rPr>
          <w:lang w:val="de-DE"/>
        </w:rPr>
        <w:t>5. Politische Botschaft</w:t>
      </w:r>
    </w:p>
    <w:p w14:paraId="7526BD73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>TAB sind unverzichtbar für Entsorgungssicherheit, Klimaschutz und Energieversorgung.</w:t>
      </w:r>
    </w:p>
    <w:p w14:paraId="6A3ED5B1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>Zusätzliche Bürokratie bindet Ressourcen, die für konkrete Sicherheitsmaßnahmen gebraucht werden.</w:t>
      </w:r>
    </w:p>
    <w:p w14:paraId="0798DD51" w14:textId="77777777" w:rsidR="00892A40" w:rsidRPr="00D26513" w:rsidRDefault="00334A4B" w:rsidP="008B2F28">
      <w:pPr>
        <w:pStyle w:val="Aufzhlungszeichen"/>
        <w:jc w:val="both"/>
        <w:rPr>
          <w:lang w:val="de-DE"/>
        </w:rPr>
      </w:pPr>
      <w:r w:rsidRPr="00D26513">
        <w:rPr>
          <w:lang w:val="de-DE"/>
        </w:rPr>
        <w:t>Bitte unterstützen Sie eine praxisgerechte Anpassung im Gesetzgebungsverfahren.</w:t>
      </w:r>
    </w:p>
    <w:p w14:paraId="0E6F2320" w14:textId="77777777" w:rsidR="00892A40" w:rsidRPr="00D26513" w:rsidRDefault="00334A4B" w:rsidP="008B2F28">
      <w:pPr>
        <w:pStyle w:val="berschrift3"/>
        <w:jc w:val="both"/>
        <w:rPr>
          <w:lang w:val="de-DE"/>
        </w:rPr>
      </w:pPr>
      <w:r w:rsidRPr="00D26513">
        <w:rPr>
          <w:rFonts w:ascii="Segoe UI Emoji" w:hAnsi="Segoe UI Emoji" w:cs="Segoe UI Emoji"/>
          <w:lang w:val="de-DE"/>
        </w:rPr>
        <w:t>👉</w:t>
      </w:r>
      <w:r w:rsidRPr="00D26513">
        <w:rPr>
          <w:lang w:val="de-DE"/>
        </w:rPr>
        <w:t xml:space="preserve"> Merksatz:</w:t>
      </w:r>
    </w:p>
    <w:p w14:paraId="58A34D07" w14:textId="0E934739" w:rsidR="00892A40" w:rsidRPr="00D26513" w:rsidRDefault="00334A4B" w:rsidP="008B2F28">
      <w:pPr>
        <w:jc w:val="both"/>
        <w:rPr>
          <w:lang w:val="de-DE"/>
        </w:rPr>
      </w:pPr>
      <w:r w:rsidRPr="00D26513">
        <w:rPr>
          <w:lang w:val="de-DE"/>
        </w:rPr>
        <w:t>„Unsere Anlagen sind schon</w:t>
      </w:r>
      <w:r w:rsidR="00EB1FDD">
        <w:rPr>
          <w:lang w:val="de-DE"/>
        </w:rPr>
        <w:t xml:space="preserve"> nach</w:t>
      </w:r>
      <w:r w:rsidRPr="00D26513">
        <w:rPr>
          <w:lang w:val="de-DE"/>
        </w:rPr>
        <w:t xml:space="preserve"> heut</w:t>
      </w:r>
      <w:r w:rsidR="00EB1FDD">
        <w:rPr>
          <w:lang w:val="de-DE"/>
        </w:rPr>
        <w:t xml:space="preserve">igen </w:t>
      </w:r>
      <w:proofErr w:type="spellStart"/>
      <w:r w:rsidR="003D5AFC">
        <w:rPr>
          <w:lang w:val="de-DE"/>
        </w:rPr>
        <w:t>Anfporderungen</w:t>
      </w:r>
      <w:proofErr w:type="spellEnd"/>
      <w:r w:rsidRPr="00D26513">
        <w:rPr>
          <w:lang w:val="de-DE"/>
        </w:rPr>
        <w:t xml:space="preserve"> hochsicher. Was wir brauchen, ist Rechtssicherheit statt Doppelregulierung – damit wir uns auf echte Cybersicherheit konzentrieren können.“</w:t>
      </w:r>
    </w:p>
    <w:sectPr w:rsidR="00892A40" w:rsidRPr="00D26513" w:rsidSect="00E61714">
      <w:pgSz w:w="12240" w:h="15840"/>
      <w:pgMar w:top="1440" w:right="180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5978461">
    <w:abstractNumId w:val="8"/>
  </w:num>
  <w:num w:numId="2" w16cid:durableId="2012291311">
    <w:abstractNumId w:val="6"/>
  </w:num>
  <w:num w:numId="3" w16cid:durableId="199903211">
    <w:abstractNumId w:val="5"/>
  </w:num>
  <w:num w:numId="4" w16cid:durableId="1693069836">
    <w:abstractNumId w:val="4"/>
  </w:num>
  <w:num w:numId="5" w16cid:durableId="1751152584">
    <w:abstractNumId w:val="7"/>
  </w:num>
  <w:num w:numId="6" w16cid:durableId="1119691202">
    <w:abstractNumId w:val="3"/>
  </w:num>
  <w:num w:numId="7" w16cid:durableId="1005476569">
    <w:abstractNumId w:val="2"/>
  </w:num>
  <w:num w:numId="8" w16cid:durableId="234583616">
    <w:abstractNumId w:val="1"/>
  </w:num>
  <w:num w:numId="9" w16cid:durableId="10624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4A4B"/>
    <w:rsid w:val="003D5AFC"/>
    <w:rsid w:val="00676B7D"/>
    <w:rsid w:val="00892A40"/>
    <w:rsid w:val="008B2F28"/>
    <w:rsid w:val="009F1A8E"/>
    <w:rsid w:val="00AA1D8D"/>
    <w:rsid w:val="00B47730"/>
    <w:rsid w:val="00C30B78"/>
    <w:rsid w:val="00CB0664"/>
    <w:rsid w:val="00CE1C7B"/>
    <w:rsid w:val="00D26513"/>
    <w:rsid w:val="00D30F7A"/>
    <w:rsid w:val="00E4568E"/>
    <w:rsid w:val="00E52E7D"/>
    <w:rsid w:val="00E61714"/>
    <w:rsid w:val="00EB1FDD"/>
    <w:rsid w:val="00F534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2CE6C52-C102-4123-91D9-9069B845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6B7D"/>
    <w:rPr>
      <w:rFonts w:ascii="Verdana" w:hAnsi="Verdan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6B7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76B7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76B7D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76B7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76B7D"/>
    <w:rPr>
      <w:rFonts w:ascii="Verdana" w:eastAsiaTheme="majorEastAsia" w:hAnsi="Verdana" w:cstheme="majorBidi"/>
      <w:b/>
      <w:bCs/>
      <w:color w:val="4F81BD" w:themeColor="accen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76B7D"/>
    <w:rPr>
      <w:rFonts w:ascii="Verdana" w:eastAsiaTheme="majorEastAsia" w:hAnsi="Verdana" w:cstheme="majorBidi"/>
      <w:b/>
      <w:bCs/>
      <w:color w:val="4F81BD" w:themeColor="accent1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AB706E6EC8F940B3C65BBD951DA2C2" ma:contentTypeVersion="15" ma:contentTypeDescription="Ein neues Dokument erstellen." ma:contentTypeScope="" ma:versionID="0a418ae96a1292fa8c1ae15bbca18bce">
  <xsd:schema xmlns:xsd="http://www.w3.org/2001/XMLSchema" xmlns:xs="http://www.w3.org/2001/XMLSchema" xmlns:p="http://schemas.microsoft.com/office/2006/metadata/properties" xmlns:ns2="1c54339b-7076-4fc1-addd-49c7a5f740b9" xmlns:ns3="6301a7b7-c6e3-42ec-9cab-1c481372abb2" targetNamespace="http://schemas.microsoft.com/office/2006/metadata/properties" ma:root="true" ma:fieldsID="cfb757836b8327e0290af916af124f33" ns2:_="" ns3:_="">
    <xsd:import namespace="1c54339b-7076-4fc1-addd-49c7a5f740b9"/>
    <xsd:import namespace="6301a7b7-c6e3-42ec-9cab-1c481372ab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4339b-7076-4fc1-addd-49c7a5f740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bace07e-9521-4490-b745-1816015d8789}" ma:internalName="TaxCatchAll" ma:showField="CatchAllData" ma:web="1c54339b-7076-4fc1-addd-49c7a5f74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1a7b7-c6e3-42ec-9cab-1c481372a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9e0e3c6f-83ab-4d78-a871-e4bf835b6d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c54339b-7076-4fc1-addd-49c7a5f740b9">S3VQATF42TXK-232149723-70244</_dlc_DocId>
    <_dlc_DocIdUrl xmlns="1c54339b-7076-4fc1-addd-49c7a5f740b9">
      <Url>https://itadduesseldorf.sharepoint.com/sites/ITAD/_layouts/15/DocIdRedir.aspx?ID=S3VQATF42TXK-232149723-70244</Url>
      <Description>S3VQATF42TXK-232149723-70244</Description>
    </_dlc_DocIdUrl>
    <SharedWithUsers xmlns="1c54339b-7076-4fc1-addd-49c7a5f740b9">
      <UserInfo>
        <DisplayName/>
        <AccountId xsi:nil="true"/>
        <AccountType/>
      </UserInfo>
    </SharedWithUsers>
    <lcf76f155ced4ddcb4097134ff3c332f xmlns="6301a7b7-c6e3-42ec-9cab-1c481372abb2">
      <Terms xmlns="http://schemas.microsoft.com/office/infopath/2007/PartnerControls"/>
    </lcf76f155ced4ddcb4097134ff3c332f>
    <TaxCatchAll xmlns="1c54339b-7076-4fc1-addd-49c7a5f740b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8896C3-06F1-4159-80C9-4B69D67D129A}"/>
</file>

<file path=customXml/itemProps3.xml><?xml version="1.0" encoding="utf-8"?>
<ds:datastoreItem xmlns:ds="http://schemas.openxmlformats.org/officeDocument/2006/customXml" ds:itemID="{20807F3D-E9B5-44D2-BD61-96311AE289E1}"/>
</file>

<file path=customXml/itemProps4.xml><?xml version="1.0" encoding="utf-8"?>
<ds:datastoreItem xmlns:ds="http://schemas.openxmlformats.org/officeDocument/2006/customXml" ds:itemID="{751AA08F-A45F-41D6-AA10-6E4EC14D2BAB}"/>
</file>

<file path=customXml/itemProps5.xml><?xml version="1.0" encoding="utf-8"?>
<ds:datastoreItem xmlns:ds="http://schemas.openxmlformats.org/officeDocument/2006/customXml" ds:itemID="{DC5DB6DB-B63E-42F0-96E5-6C959BAA9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Dr. Bastian Wens</cp:lastModifiedBy>
  <cp:revision>13</cp:revision>
  <dcterms:created xsi:type="dcterms:W3CDTF">2013-12-23T23:15:00Z</dcterms:created>
  <dcterms:modified xsi:type="dcterms:W3CDTF">2025-08-28T14:49:00Z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0x01010036AB706E6EC8F940B3C65BBD951DA2C2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dlc_DocIdItemGuid">
    <vt:lpwstr>964ee992-a4ea-4a38-bfb7-418844d2cf53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